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书名：宏观经济学原理</w:t>
      </w:r>
    </w:p>
    <w:p>
      <w:r>
        <w:t>作者：（英）约瑟·G.内利斯（Joseph G. Nellis），（英）大卫·帕克（David Parker）著；张永美，张永军，党晶波译</w:t>
      </w:r>
    </w:p>
    <w:p>
      <w:r>
        <w:t>出版社：北京：经济管理出版社</w:t>
      </w:r>
    </w:p>
    <w:p>
      <w:r>
        <w:t>出版日期：2006.12</w:t>
      </w:r>
    </w:p>
    <w:p>
      <w:r>
        <w:t>总页数：473</w:t>
      </w:r>
    </w:p>
    <w:p>
      <w:r>
        <w:t>更多请访问教客网: www.jiaokey.com</w:t>
      </w:r>
    </w:p>
    <w:p>
      <w:r>
        <w:t>宏观经济学原理 评论地址：https://www.jiaokey.com/book/detail/11854922.html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