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交互式马尔可夫链  并发系统的设计、验证与评价</w:t>
      </w:r>
    </w:p>
    <w:p>
      <w:r>
        <w:rPr>
          <w:rFonts w:ascii="宋体" w:hAnsi="宋体" w:eastAsia="宋体"/>
          <w:sz w:val="24"/>
        </w:rPr>
        <w:t>吴尽昭，王永祥，覃广平著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交互式马尔可夫链  并发系统的设计、验证与评价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吴尽昭，王永祥，覃广平著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本书出售、求购地址：https://www.jiaokey.com/book/detail/11854844.html</w:t>
      </w:r>
    </w:p>
    <w:p>
      <w:r>
        <w:t>更多相关图书推荐：https://www.jiaokey.com</w:t>
      </w:r>
    </w:p>
    <w:p>
      <w:r>
        <w:t>吴尽昭，王永祥，覃广平著 其他作品：https://www.jiaokey.com/tag/吴尽昭，王永祥，覃广平著.html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关键词搜索：https://www.jiaokey.com/tag/交互式马尔可夫链  并发系统的设计、验证与评价.html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