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书名：真实的世界文豪  鲜为人知的传奇故事</w:t>
      </w:r>
    </w:p>
    <w:p>
      <w:r>
        <w:t>作者：杨开显编著</w:t>
      </w:r>
    </w:p>
    <w:p>
      <w:r>
        <w:t>出版社：北京：新华出版社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真实的世界文豪  鲜为人知的传奇故事 评论地址：https://www.jiaokey.com/book/detail/11854823.html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