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Windows软件开发工具 V2.03-2.10</w:t>
      </w:r>
    </w:p>
    <w:p>
      <w:r>
        <w:rPr>
          <w:rFonts w:ascii="宋体" w:hAnsi="宋体" w:eastAsia="宋体"/>
          <w:sz w:val="24"/>
        </w:rPr>
        <w:t>洪山等译编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Windows软件开发工具 V2.03-2.10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洪山等译编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本书出售、求购地址：https://www.jiaokey.com/book/detail/11854737.html</w:t>
      </w:r>
    </w:p>
    <w:p>
      <w:r>
        <w:t>更多相关图书推荐：https://www.jiaokey.com</w:t>
      </w:r>
    </w:p>
    <w:p>
      <w:r>
        <w:t>洪山等译编 其他作品：https://www.jiaokey.com/tag/洪山等译编.html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Windows软件开发工具 V2.03-2.10.html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