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Effective COM中文版</w:t>
      </w:r>
    </w:p>
    <w:p>
      <w:r>
        <w:rPr>
          <w:rFonts w:ascii="宋体" w:hAnsi="宋体" w:eastAsia="宋体"/>
          <w:sz w:val="24"/>
        </w:rPr>
        <w:t>（美）Don Box等著；余蒲澜译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Effective COM中文版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（美）Don Box等著；余蒲澜译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本书出售、求购地址：https://www.jiaokey.com/book/detail/11854673.html</w:t>
      </w:r>
    </w:p>
    <w:p>
      <w:r>
        <w:t>更多相关图书推荐：https://www.jiaokey.com</w:t>
      </w:r>
    </w:p>
    <w:p>
      <w:r>
        <w:t>（美）Don Box等著；余蒲澜译 其他作品：https://www.jiaokey.com/tag/（美）Don Box等著；余蒲澜译.html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关键词搜索：https://www.jiaokey.com/tag/Effective COM中文版.html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