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WORD 6.0开发人员工具包</w:t>
      </w:r>
    </w:p>
    <w:p>
      <w:r>
        <w:rPr>
          <w:rFonts w:ascii="宋体" w:hAnsi="宋体" w:eastAsia="宋体"/>
          <w:sz w:val="24"/>
        </w:rPr>
        <w:t>MICROSOFT PRESS著；魏海波 鞠玉兰译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WORD 6.0开发人员工具包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MICROSOFT PRESS著；魏海波 鞠玉兰译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本书出售、求购地址：https://www.jiaokey.com/book/detail/11854667.html</w:t>
      </w:r>
    </w:p>
    <w:p>
      <w:r>
        <w:t>更多相关图书推荐：https://www.jiaokey.com</w:t>
      </w:r>
    </w:p>
    <w:p>
      <w:r>
        <w:t>MICROSOFT PRESS著；魏海波 鞠玉兰译 其他作品：https://www.jiaokey.com/tag/MICROSOFT PRESS著；魏海波 鞠玉兰译.html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关键词搜索：https://www.jiaokey.com/tag/MICROSOFT WORD 6.0开发人员工具包.html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