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电脑短训班初级教程</w:t>
      </w:r>
    </w:p>
    <w:p>
      <w:r>
        <w:rPr>
          <w:rFonts w:ascii="宋体" w:hAnsi="宋体" w:eastAsia="宋体"/>
          <w:sz w:val="24"/>
        </w:rPr>
        <w:t>郭淑馨主编；鄢小平，付建军，李国斌，蒋克中编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电脑短训班初级教程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郭淑馨主编；鄢小平，付建军，李国斌，蒋克中编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本书出售、求购地址：https://www.jiaokey.com/book/detail/11854662.html</w:t>
      </w:r>
    </w:p>
    <w:p>
      <w:r>
        <w:t>更多相关图书推荐：https://www.jiaokey.com</w:t>
      </w:r>
    </w:p>
    <w:p>
      <w:r>
        <w:t>郭淑馨主编；鄢小平，付建军，李国斌，蒋克中编 其他作品：https://www.jiaokey.com/tag/郭淑馨主编；鄢小平，付建军，李国斌，蒋克中编.html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关键词搜索：https://www.jiaokey.com/tag/微型计算机(学科: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