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微软高级技术培训中心中文版系列教材  MICROSOFT WINDOWS NT TCP/IP互连网培训教程</w:t>
      </w:r>
    </w:p>
    <w:p>
      <w:r>
        <w:rPr>
          <w:rFonts w:ascii="宋体" w:hAnsi="宋体" w:eastAsia="宋体"/>
          <w:sz w:val="24"/>
        </w:rPr>
        <w:t>MICROSOFT著；李娟 孔凡伦译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微软高级技术培训中心中文版系列教材  MICROSOFT WINDOWS NT TCP/IP互连网培训教程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MICROSOFT著；李娟 孔凡伦译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本书出售、求购地址：https://www.jiaokey.com/book/detail/11854653.html</w:t>
      </w:r>
    </w:p>
    <w:p>
      <w:r>
        <w:t>更多相关图书推荐：https://www.jiaokey.com</w:t>
      </w:r>
    </w:p>
    <w:p>
      <w:r>
        <w:t>MICROSOFT著；李娟 孔凡伦译 其他作品：https://www.jiaokey.com/tag/MICROSOFT著；李娟 孔凡伦译.html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关键词搜索：https://www.jiaokey.com/tag/微软高级技术培训中心中文版系列教材  MICROSOFT WINDOWS NT TCP/IP互连网培训教程.html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