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汽车故障诊断维修技巧与禁忌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汽车故障诊断维修技巧与禁忌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本书出售、求购地址：https://www.jiaokey.com/book/detail/11854606.html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关键词搜索：https://www.jiaokey.com/tag/汽车故障诊断维修技巧与禁忌.html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