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书名：全球极品车录  中文版</w:t>
      </w:r>
    </w:p>
    <w:p>
      <w:r>
        <w:t>作者：孟冀主编；（德国汽车摩托车联合出版有限责任公司编）</w:t>
      </w:r>
    </w:p>
    <w:p>
      <w:r>
        <w:t>出版社：北京：中国物价出版社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全球极品车录  中文版 评论地址：https://www.jiaokey.com/book/detail/11854592.html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