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全球概念车  2002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全球概念车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本书出售、求购地址：https://www.jiaokey.com/book/detail/11854591.html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关键词搜索：https://www.jiaokey.com/tag/全球概念车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