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微型机继电保护基础  第2版</w:t>
      </w:r>
    </w:p>
    <w:p>
      <w:r>
        <w:rPr>
          <w:rFonts w:ascii="宋体" w:hAnsi="宋体" w:eastAsia="宋体"/>
          <w:sz w:val="24"/>
        </w:rPr>
        <w:t>杨奇逊，黄少锋编著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4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微型机继电保护基础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杨奇逊，黄少锋编著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北京:中国电力出版社,2005.01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微型计算机(学科:继电保护装置学科:高等教育)微型计算机继电保护装置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本书出售、求购地址：https://www.jiaokey.com/book/detail/11854588.html</w:t>
      </w:r>
    </w:p>
    <w:p>
      <w:r>
        <w:t>更多相关图书推荐：https://www.jiaokey.com</w:t>
      </w:r>
    </w:p>
    <w:p>
      <w:r>
        <w:t>杨奇逊，黄少锋编著 其他作品：https://www.jiaokey.com/tag/杨奇逊，黄少锋编著.html</w:t>
      </w:r>
    </w:p>
    <w:p>
      <w:r>
        <w:t>北京:中国电力出版社,2005.01 出版图书：https://www.jiaokey.com/tag/北京:中国电力出版社,2005.01.html</w:t>
      </w:r>
    </w:p>
    <w:p>
      <w:r>
        <w:t>关键词搜索：https://www.jiaokey.com/tag/微型计算机(学科:继电保护装置学科:高等教育)微型计算机继电保护装置.html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