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健康家庭好医生之图解身体疾病  预防-现代人疾病的态度</w:t>
      </w:r>
    </w:p>
    <w:p>
      <w:r>
        <w:rPr>
          <w:rFonts w:ascii="宋体" w:hAnsi="宋体" w:eastAsia="宋体"/>
          <w:sz w:val="24"/>
        </w:rPr>
        <w:t>（日）濑在幸安著；李毅男等译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健康家庭好医生之图解身体疾病  预防-现代人疾病的态度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（日）濑在幸安著；李毅男等译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本书出售、求购地址：https://www.jiaokey.com/book/detail/11854574.html</w:t>
      </w:r>
    </w:p>
    <w:p>
      <w:r>
        <w:t>更多相关图书推荐：https://www.jiaokey.com</w:t>
      </w:r>
    </w:p>
    <w:p>
      <w:r>
        <w:t>（日）濑在幸安著；李毅男等译 其他作品：https://www.jiaokey.com/tag/（日）濑在幸安著；李毅男等译.html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关键词搜索：https://www.jiaokey.com/tag/健康家庭好医生之图解身体疾病  预防-现代人疾病的态度.html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