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书名：家庭园艺绿化妙技100招</w:t>
      </w:r>
    </w:p>
    <w:p>
      <w:r>
        <w:t>作者：张育森，薛聪贤著</w:t>
      </w:r>
    </w:p>
    <w:p>
      <w:r>
        <w:t>出版社：汕头：汕头大学出版社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家庭园艺绿化妙技100招 评论地址：https://www.jiaokey.com/book/detail/11854573.html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