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书名：高等专科学校通用教材  汽车维修</w:t>
      </w:r>
    </w:p>
    <w:p>
      <w:r>
        <w:t>作者：李仁光主编</w:t>
      </w:r>
    </w:p>
    <w:p>
      <w:r>
        <w:t>出版社：大连：大连海事大学出版社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高等专科学校通用教材  汽车维修 评论地址：https://www.jiaokey.com/book/detail/11854568.html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