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书名：车辆底盘构造与设计</w:t>
      </w:r>
    </w:p>
    <w:p>
      <w:r>
        <w:t>作者：林慕义，张福生主编</w:t>
      </w:r>
    </w:p>
    <w:p>
      <w:r>
        <w:t>出版社：北京：冶金工业出版社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车辆底盘构造与设计 评论地址：https://www.jiaokey.com/book/detail/11854558.html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