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精通Unreal引擎技术-关卡设计艺术 1CD</w:t>
      </w:r>
    </w:p>
    <w:p>
      <w:r>
        <w:rPr>
          <w:rFonts w:ascii="宋体" w:hAnsi="宋体" w:eastAsia="宋体"/>
          <w:sz w:val="24"/>
        </w:rPr>
        <w:t>（美）Jason Busby Zak Parrish等著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精通Unreal引擎技术-关卡设计艺术 1CD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Busby Zak Parrish等著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本书出售、求购地址：https://www.jiaokey.com/book/detail/11854496.html</w:t>
      </w:r>
    </w:p>
    <w:p>
      <w:r>
        <w:t>更多相关图书推荐：https://www.jiaokey.com</w:t>
      </w:r>
    </w:p>
    <w:p>
      <w:r>
        <w:t>（美）Jason Busby Zak Parrish等著 其他作品：https://www.jiaokey.com/tag/（美）Jason Busby Zak Parrish等著.html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关键词搜索：https://www.jiaokey.com/tag/精通Unreal引擎技术-关卡设计艺术 1CD.html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