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AutoCAD家具设计100例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AutoCAD家具设计100例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本书出售、求购地址：https://www.jiaokey.com/book/detail/11854489.html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关键词搜索：https://www.jiaokey.com/tag/AutoCAD家具设计100例.html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