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11.0土木工程有限元分析典型范例</w:t>
      </w:r>
    </w:p>
    <w:p>
      <w:r>
        <w:rPr>
          <w:rFonts w:ascii="宋体" w:hAnsi="宋体" w:eastAsia="宋体"/>
          <w:sz w:val="24"/>
        </w:rPr>
        <w:t>赖永标，胡仁喜，黄书珍编著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11.0土木工程有限元分析典型范例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赖永标，胡仁喜，黄书珍编著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本书出售、求购地址：https://www.jiaokey.com/book/detail/11854471.html</w:t>
      </w:r>
    </w:p>
    <w:p>
      <w:r>
        <w:t>更多相关图书推荐：https://www.jiaokey.com</w:t>
      </w:r>
    </w:p>
    <w:p>
      <w:r>
        <w:t>赖永标，胡仁喜，黄书珍编著 其他作品：https://www.jiaokey.com/tag/赖永标，胡仁喜，黄书珍编著.html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11.0土木工程有限元分析典型范例.html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