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应试捷径  典型考题解析与考点贯通  系统分析师考试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应试捷径  典型考题解析与考点贯通  系统分析师考试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本书出售、求购地址：https://www.jiaokey.com/book/detail/11854466.html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关键词搜索：https://www.jiaokey.com/tag/应试捷径  典型考题解析与考点贯通  系统分析师考试.html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