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游戏运营与管理</w:t>
      </w:r>
    </w:p>
    <w:p>
      <w:r>
        <w:rPr>
          <w:rFonts w:ascii="宋体" w:hAnsi="宋体" w:eastAsia="宋体"/>
          <w:sz w:val="24"/>
        </w:rPr>
        <w:t>信息产业部软件与集成电路促进中心，北京汇众益智科技有限公司编著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信息产业部软件与集成电路促进中心，北京汇众益智科技有限公司编著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本书出售、求购地址：https://www.jiaokey.com/book/detail/11854435.html</w:t>
      </w:r>
    </w:p>
    <w:p>
      <w:r>
        <w:t>更多相关图书推荐：https://www.jiaokey.com</w:t>
      </w:r>
    </w:p>
    <w:p>
      <w:r>
        <w:t>信息产业部软件与集成电路促进中心，北京汇众益智科技有限公司编著 其他作品：https://www.jiaokey.com/tag/信息产业部软件与集成电路促进中心，北京汇众益智科技有限公司编著.html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