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Expression Web权威专家指南</w:t>
      </w:r>
    </w:p>
    <w:p>
      <w:r>
        <w:rPr>
          <w:rFonts w:ascii="宋体" w:hAnsi="宋体" w:eastAsia="宋体"/>
          <w:sz w:val="24"/>
        </w:rPr>
        <w:t>（美）Jim Cheshire著；唐世民，高树静，李化译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Expression Web权威专家指南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Cheshire著；唐世民，高树静，李化译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本书出售、求购地址：https://www.jiaokey.com/book/detail/11854429.html</w:t>
      </w:r>
    </w:p>
    <w:p>
      <w:r>
        <w:t>更多相关图书推荐：https://www.jiaokey.com</w:t>
      </w:r>
    </w:p>
    <w:p>
      <w:r>
        <w:t>（美）Jim Cheshire著；唐世民，高树静，李化译 其他作品：https://www.jiaokey.com/tag/（美）Jim Cheshire著；唐世民，高树静，李化译.html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Expression Web权威专家指南.html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