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LoadRunner性能测试实战</w:t>
      </w:r>
    </w:p>
    <w:p>
      <w:r>
        <w:rPr>
          <w:rFonts w:ascii="宋体" w:hAnsi="宋体" w:eastAsia="宋体"/>
          <w:sz w:val="24"/>
        </w:rPr>
        <w:t>陈绍英，刘建华，金成姬编著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LoadRunner性能测试实战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陈绍英，刘建华，金成姬编著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性能试验－软件工具，LoadRunner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本书出售、求购地址：https://www.jiaokey.com/book/detail/11854424.html</w:t>
      </w:r>
    </w:p>
    <w:p>
      <w:r>
        <w:t>更多相关图书推荐：https://www.jiaokey.com</w:t>
      </w:r>
    </w:p>
    <w:p>
      <w:r>
        <w:t>陈绍英，刘建华，金成姬编著 其他作品：https://www.jiaokey.com/tag/陈绍英，刘建华，金成姬编著.html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关键词搜索：https://www.jiaokey.com/tag/性能试验－软件工具，LoadRunner.html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