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CSS JavaScript标准教程 实例版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CSS JavaScript标准教程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本书出售、求购地址：https://www.jiaokey.com/book/detail/11854401.html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 CSS JavaScript标准教程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