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道不远人：深入解析ASP.NET2.0控件开发</w:t>
      </w:r>
    </w:p>
    <w:p>
      <w:r>
        <w:rPr>
          <w:rFonts w:ascii="宋体" w:hAnsi="宋体" w:eastAsia="宋体"/>
          <w:sz w:val="24"/>
        </w:rPr>
        <w:t>谭振林著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道不远人：深入解析ASP.NET2.0控件开发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谭振林著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本书出售、求购地址：https://www.jiaokey.com/book/detail/11854376.html</w:t>
      </w:r>
    </w:p>
    <w:p>
      <w:r>
        <w:t>更多相关图书推荐：https://www.jiaokey.com</w:t>
      </w:r>
    </w:p>
    <w:p>
      <w:r>
        <w:t>谭振林著 其他作品：https://www.jiaokey.com/tag/谭振林著.html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关键词搜索：https://www.jiaokey.com/tag/道不远人：深入解析ASP.NET2.0控件开发.html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