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网络技术金典  第5版</w:t>
      </w:r>
    </w:p>
    <w:p>
      <w:r>
        <w:rPr>
          <w:rFonts w:ascii="宋体" w:hAnsi="宋体" w:eastAsia="宋体"/>
          <w:sz w:val="24"/>
        </w:rPr>
        <w:t>（美）Terry William Ogletree Mark Edward Soper著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网络技术金典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William Ogletree Mark Edward Soper著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本书出售、求购地址：https://www.jiaokey.com/book/detail/11854364.html</w:t>
      </w:r>
    </w:p>
    <w:p>
      <w:r>
        <w:t>更多相关图书推荐：https://www.jiaokey.com</w:t>
      </w:r>
    </w:p>
    <w:p>
      <w:r>
        <w:t>（美）Terry William Ogletree Mark Edward Soper著 其他作品：https://www.jiaokey.com/tag/（美）Terry William Ogletree Mark Edward Soper著.html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关键词搜索：https://www.jiaokey.com/tag/网络技术金典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