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网管员必读  超级网管经验谈  第2版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网管员必读  超级网管经验谈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本书出售、求购地址：https://www.jiaokey.com/book/detail/11854341.html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关键词搜索：https://www.jiaokey.com/tag/网管员必读  超级网管经验谈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