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为企业工作就是为自己工作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为企业工作就是为自己工作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本书出售、求购地址：https://www.jiaokey.com/book/detail/11854291.html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关键词搜索：https://www.jiaokey.com/tag/为企业工作就是为自己工作.html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