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梦见你回来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梦见你回来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本书出售、求购地址：https://www.jiaokey.com/book/detail/11854283.html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关键词搜索：https://www.jiaokey.com/tag/梦见你回来.html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