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只有爱不足够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只有爱不足够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关键词搜索：https://www.jiaokey.com/tag/只有爱不足够.html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