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旧恨见新爱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旧恨见新爱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本书出售、求购地址：https://www.jiaokey.com/book/detail/11854281.html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关键词搜索：https://www.jiaokey.com/tag/旧恨见新爱.html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