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牵手走向阳光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牵手走向阳光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本书出售、求购地址：https://www.jiaokey.com/book/detail/11854277.html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关键词搜索：https://www.jiaokey.com/tag/牵手走向阳光.html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