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相思几时休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相思几时休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本书出售、求购地址：https://www.jiaokey.com/book/detail/11854276.html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关键词搜索：https://www.jiaokey.com/tag/相思几时休.html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