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书名：文白对照传世藏书  第9卷  列子  孙子兵法  鬼谷子  孙膑兵法  尉缭子</w:t>
      </w:r>
    </w:p>
    <w:p>
      <w:r>
        <w:t>作者：李梅主编</w:t>
      </w:r>
    </w:p>
    <w:p>
      <w:r>
        <w:t>出版社：长春:吉林摄影出版社,2001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文白对照传世藏书  第9卷  列子  孙子兵法  鬼谷子  孙膑兵法  尉缭子 评论地址：https://www.jiaokey.com/book/detail/11854181.html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