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王桢农书  卷2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王桢农书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山东公立农业专门学校图书馆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本书出售、求购地址：https://www.jiaokey.com/book/detail/11854151.html</w:t>
      </w:r>
    </w:p>
    <w:p>
      <w:r>
        <w:t>更多相关图书推荐：https://www.jiaokey.com</w:t>
      </w:r>
    </w:p>
    <w:p>
      <w:r>
        <w:t>山东公立农业专门学校图书馆 出版图书：https://www.jiaokey.com/tag/山东公立农业专门学校图书馆.html</w:t>
      </w:r>
    </w:p>
    <w:p>
      <w:r>
        <w:t>关键词搜索：https://www.jiaokey.com/tag/王桢农书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