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书名：美国植保专家访华报告及讨论集</w:t>
      </w:r>
    </w:p>
    <w:p>
      <w:r>
        <w:t>作者:中国农学会，中国植物保护学会编印</w:t>
      </w:r>
    </w:p>
    <w:p>
      <w:r>
        <w:t>出版社: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美国植保专家访华报告及讨论集评论地址：https://www.jiaokey.com/book/detail/11854133.html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