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双格式·电脑入门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双格式·电脑入门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本书出售、求购地址：https://www.jiaokey.com/book/detail/11854103.html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关键词搜索：https://www.jiaokey.com/tag/双格式·电脑入门.html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