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完全掌握AutoCAD 2008中文版 机械篇</w:t>
      </w:r>
    </w:p>
    <w:p>
      <w:r>
        <w:rPr>
          <w:rFonts w:ascii="宋体" w:hAnsi="宋体" w:eastAsia="宋体"/>
          <w:sz w:val="24"/>
        </w:rPr>
        <w:t>葛银川，阎河编著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完全掌握AutoCAD 2008中文版 机械篇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葛银川，阎河编著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本书出售、求购地址：https://www.jiaokey.com/book/detail/11854085.html</w:t>
      </w:r>
    </w:p>
    <w:p>
      <w:r>
        <w:t>更多相关图书推荐：https://www.jiaokey.com</w:t>
      </w:r>
    </w:p>
    <w:p>
      <w:r>
        <w:t>葛银川，阎河编著 其他作品：https://www.jiaokey.com/tag/葛银川，阎河编著.html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关键词搜索：https://www.jiaokey.com/tag/完全掌握AutoCAD 2008中文版 机械篇.html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