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PRO/ENGINEER野火版3.0模具设计与加工：典型实例、专业精讲</w:t>
      </w:r>
    </w:p>
    <w:p>
      <w:r>
        <w:rPr>
          <w:rFonts w:ascii="宋体" w:hAnsi="宋体" w:eastAsia="宋体"/>
          <w:sz w:val="24"/>
        </w:rPr>
        <w:t>刘颜召，周俊波，白晶编著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PRO/ENGINEER野火版3.0模具设计与加工：典型实例、专业精讲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刘颜召，周俊波，白晶编著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本书出售、求购地址：https://www.jiaokey.com/book/detail/11854063.html</w:t>
      </w:r>
    </w:p>
    <w:p>
      <w:r>
        <w:t>更多相关图书推荐：https://www.jiaokey.com</w:t>
      </w:r>
    </w:p>
    <w:p>
      <w:r>
        <w:t>刘颜召，周俊波，白晶编著 其他作品：https://www.jiaokey.com/tag/刘颜召，周俊波，白晶编著.html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关键词搜索：https://www.jiaokey.com/tag/PRO/ENGINEER野火版3.0模具设计与加工：典型实例、专业精讲.html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