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一目了然Web软件显性设计之路</w:t>
      </w:r>
    </w:p>
    <w:p>
      <w:r>
        <w:rPr>
          <w:rFonts w:ascii="宋体" w:hAnsi="宋体" w:eastAsia="宋体"/>
          <w:sz w:val="24"/>
        </w:rPr>
        <w:t>（美）ROBERTHOEKMANJR.著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一目了然Web软件显性设计之路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（美）ROBERTHOEKMANJR.著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本书出售、求购地址：https://www.jiaokey.com/book/detail/11854054.html</w:t>
      </w:r>
    </w:p>
    <w:p>
      <w:r>
        <w:t>更多相关图书推荐：https://www.jiaokey.com</w:t>
      </w:r>
    </w:p>
    <w:p>
      <w:r>
        <w:t>（美）ROBERTHOEKMANJR.著 其他作品：https://www.jiaokey.com/tag/（美）ROBERTHOEKMANJR.著.html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关键词搜索：https://www.jiaokey.com/tag/一目了然Web软件显性设计之路.html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