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Reports XI水晶报表标准指南</w:t>
      </w:r>
    </w:p>
    <w:p>
      <w:r>
        <w:rPr>
          <w:rFonts w:ascii="宋体" w:hAnsi="宋体" w:eastAsia="宋体"/>
          <w:sz w:val="24"/>
        </w:rPr>
        <w:t>（美）菲茨格兰德（FitzGerald，N.）等著；陈璐等译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Reports XI水晶报表标准指南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（美）菲茨格兰德（FitzGerald，N.）等著；陈璐等译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本书出售、求购地址：https://www.jiaokey.com/book/detail/11853987.html</w:t>
      </w:r>
    </w:p>
    <w:p>
      <w:r>
        <w:t>更多相关图书推荐：https://www.jiaokey.com</w:t>
      </w:r>
    </w:p>
    <w:p>
      <w:r>
        <w:t>（美）菲茨格兰德（FitzGerald，N.）等著；陈璐等译 其他作品：https://www.jiaokey.com/tag/（美）菲茨格兰德（FitzGerald，N.）等著；陈璐等译.html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关键词搜索：https://www.jiaokey.com/tag/Crystal Reports XI水晶报表标准指南.html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