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CS3学问二合一 图像处理学问二合一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CS3学问二合一 图像处理学问二合一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本书出售、求购地址：https://www.jiaokey.com/book/detail/11853983.html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CS3学问二合一 图像处理学问二合一.html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