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书名：构成艺术</w:t>
      </w:r>
    </w:p>
    <w:p>
      <w:r>
        <w:t>作者：吴筱荣，吴国强编著</w:t>
      </w:r>
    </w:p>
    <w:p>
      <w:r>
        <w:t>出版社：北京：海洋出版社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构成艺术 评论地址：https://www.jiaokey.com/book/detail/11853980.html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