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书名：凡将斋印存  马衡印谱</w:t>
      </w:r>
    </w:p>
    <w:p>
      <w:r>
        <w:t>作者：马衡篆刻</w:t>
      </w:r>
    </w:p>
    <w:p>
      <w:r>
        <w:t>出版社：北京:紫禁城出版社,1990.09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凡将斋印存  马衡印谱 评论地址：https://www.jiaokey.com/book/detail/11853934.html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