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子部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本书出售、求购地址：https://www.jiaokey.com/book/detail/11853923.html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关键词搜索：https://www.jiaokey.com/tag/四库全书精编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