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书名：日汉惯用语谚语辞典</w:t>
      </w:r>
    </w:p>
    <w:p>
      <w:r>
        <w:t>作者：陶元山编</w:t>
      </w:r>
    </w:p>
    <w:p>
      <w:r>
        <w:t>出版社：北京:国防工业出版社,2007.01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日汉惯用语谚语辞典 评论地址：https://www.jiaokey.com/book/detail/11853918.html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