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法院办案艺术实用全书  上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法院办案艺术实用全书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本书出售、求购地址：https://www.jiaokey.com/book/detail/11853911.html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关键词搜索：https://www.jiaokey.com/tag/法院办案艺术实用全书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