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欧洲环境景观设计  城市·景观·建筑360°  上</w:t>
      </w:r>
    </w:p>
    <w:p>
      <w:r>
        <w:rPr>
          <w:rFonts w:ascii="宋体" w:hAnsi="宋体" w:eastAsia="宋体"/>
          <w:sz w:val="24"/>
        </w:rPr>
        <w:t>王晓川主编（北京工业大学建筑与城市规划学院）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欧洲环境景观设计  城市·景观·建筑360°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王晓川主编（北京工业大学建筑与城市规划学院）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本书出售、求购地址：https://www.jiaokey.com/book/detail/11853860.html</w:t>
      </w:r>
    </w:p>
    <w:p>
      <w:r>
        <w:t>更多相关图书推荐：https://www.jiaokey.com</w:t>
      </w:r>
    </w:p>
    <w:p>
      <w:r>
        <w:t>王晓川主编（北京工业大学建筑与城市规划学院） 其他作品：https://www.jiaokey.com/tag/王晓川主编（北京工业大学建筑与城市规划学院）.html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关键词搜索：https://www.jiaokey.com/tag/欧洲环境景观设计  城市·景观·建筑360°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