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怎样抚育森林</w:t>
      </w:r>
    </w:p>
    <w:p>
      <w:r>
        <w:rPr>
          <w:rFonts w:ascii="宋体" w:hAnsi="宋体" w:eastAsia="宋体"/>
          <w:sz w:val="24"/>
        </w:rPr>
        <w:t>中华人民共和国林业部森林经营局编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怎样抚育森林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中华人民共和国林业部森林经营局编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本书出售、求购地址：https://www.jiaokey.com/book/detail/11853789.html</w:t>
      </w:r>
    </w:p>
    <w:p>
      <w:r>
        <w:t>更多相关图书推荐：https://www.jiaokey.com</w:t>
      </w:r>
    </w:p>
    <w:p>
      <w:r>
        <w:t>中华人民共和国林业部森林经营局编 其他作品：https://www.jiaokey.com/tag/中华人民共和国林业部森林经营局编.html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关键词搜索：https://www.jiaokey.com/tag/怎样抚育森林.html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