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书名：智慧的帆  日本聪明儿童的故事</w:t>
      </w:r>
    </w:p>
    <w:p>
      <w:r>
        <w:t>作者：阎瑞，崔成德，朴基粉编译</w:t>
      </w:r>
    </w:p>
    <w:p>
      <w:r>
        <w:t>出版社：延吉：延边人民出版社</w:t>
      </w:r>
    </w:p>
    <w:p>
      <w:r>
        <w:t>出版日期：1988.06</w:t>
      </w:r>
    </w:p>
    <w:p>
      <w:r>
        <w:t>总页数：244</w:t>
      </w:r>
    </w:p>
    <w:p>
      <w:r>
        <w:t>更多请访问教客网: www.jiaokey.com</w:t>
      </w:r>
    </w:p>
    <w:p>
      <w:r>
        <w:t>智慧的帆  日本聪明儿童的故事 评论地址：https://www.jiaokey.com/book/detail/11853784.html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